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839" w:rsidRPr="000C17C4" w:rsidRDefault="00902839" w:rsidP="0090283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C17C4">
        <w:rPr>
          <w:rFonts w:ascii="Times New Roman" w:hAnsi="Times New Roman" w:cs="Times New Roman"/>
          <w:sz w:val="24"/>
          <w:szCs w:val="24"/>
          <w:lang w:val="ru-RU"/>
        </w:rPr>
        <w:t>Утверждено</w:t>
      </w:r>
    </w:p>
    <w:p w:rsidR="00902839" w:rsidRPr="000C17C4" w:rsidRDefault="00902839" w:rsidP="0090283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C17C4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  <w:lang w:val="ru-RU"/>
        </w:rPr>
        <w:t>ТОС Ассоциации «ПГР»</w:t>
      </w:r>
    </w:p>
    <w:p w:rsidR="00902839" w:rsidRPr="000C17C4" w:rsidRDefault="00902839" w:rsidP="009028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Шарахов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А.С.</w:t>
      </w:r>
    </w:p>
    <w:p w:rsidR="00902839" w:rsidRPr="000C17C4" w:rsidRDefault="00902839" w:rsidP="0090283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C17C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</w:t>
      </w:r>
    </w:p>
    <w:p w:rsidR="00902839" w:rsidRPr="000C17C4" w:rsidRDefault="00902839" w:rsidP="00902839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02.06.2025</w:t>
      </w:r>
      <w:r w:rsidRPr="000C17C4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415FD3" w:rsidRPr="000C17C4" w:rsidRDefault="00415FD3" w:rsidP="00415FD3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15FD3" w:rsidRPr="000C17C4" w:rsidRDefault="00415FD3" w:rsidP="00415FD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C17C4">
        <w:rPr>
          <w:rFonts w:ascii="Times New Roman" w:hAnsi="Times New Roman" w:cs="Times New Roman"/>
          <w:b/>
          <w:sz w:val="24"/>
          <w:szCs w:val="24"/>
          <w:lang w:val="ru-RU"/>
        </w:rPr>
        <w:t>Перечень документов с агентства, ко</w:t>
      </w:r>
      <w:r w:rsidR="00D9541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торые необходимо представить в </w:t>
      </w:r>
      <w:r w:rsidR="00902839" w:rsidRPr="00902839">
        <w:rPr>
          <w:rFonts w:ascii="Times New Roman" w:hAnsi="Times New Roman" w:cs="Times New Roman"/>
          <w:b/>
          <w:sz w:val="24"/>
          <w:szCs w:val="24"/>
          <w:lang w:val="ru-RU"/>
        </w:rPr>
        <w:t>ТОС Ассоциации «ПГР»</w:t>
      </w:r>
      <w:r w:rsidR="009028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17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для </w:t>
      </w:r>
      <w:r w:rsidR="000C17C4" w:rsidRPr="000C17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прохождения процедуры сертификации </w:t>
      </w:r>
      <w:r w:rsidRPr="000C17C4">
        <w:rPr>
          <w:rFonts w:ascii="Times New Roman" w:hAnsi="Times New Roman" w:cs="Times New Roman"/>
          <w:b/>
          <w:sz w:val="24"/>
          <w:szCs w:val="24"/>
          <w:lang w:val="ru-RU"/>
        </w:rPr>
        <w:t>риэлторской</w:t>
      </w:r>
      <w:r w:rsidR="000C17C4" w:rsidRPr="000C17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деятельности</w:t>
      </w:r>
      <w:r w:rsidRPr="000C17C4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0C17C4" w:rsidRPr="000C17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66340" w:rsidRPr="000C17C4" w:rsidRDefault="00A633F3" w:rsidP="00415FD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ИНДИВИДУАЛЬНЫЙ ПРЕДПРЕНИМАТЕЛЬ</w:t>
      </w:r>
      <w:r w:rsidR="00E2229B">
        <w:rPr>
          <w:rFonts w:ascii="Times New Roman" w:hAnsi="Times New Roman" w:cs="Times New Roman"/>
          <w:sz w:val="24"/>
          <w:szCs w:val="24"/>
          <w:lang w:val="ru-RU"/>
        </w:rPr>
        <w:t xml:space="preserve"> (без офиса, без сотрудников)</w:t>
      </w:r>
      <w:r w:rsidR="000C17C4" w:rsidRPr="000C17C4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B66340" w:rsidRPr="004069A2" w:rsidRDefault="004069A2" w:rsidP="00E2229B">
      <w:pPr>
        <w:pStyle w:val="ae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69A2">
        <w:rPr>
          <w:rFonts w:ascii="Times New Roman" w:hAnsi="Times New Roman" w:cs="Times New Roman"/>
          <w:sz w:val="24"/>
          <w:szCs w:val="24"/>
          <w:lang w:val="ru-RU"/>
        </w:rPr>
        <w:t>Заявка по установленн</w:t>
      </w:r>
      <w:r w:rsidR="00314402">
        <w:rPr>
          <w:rFonts w:ascii="Times New Roman" w:hAnsi="Times New Roman" w:cs="Times New Roman"/>
          <w:sz w:val="24"/>
          <w:szCs w:val="24"/>
          <w:lang w:val="ru-RU"/>
        </w:rPr>
        <w:t>ой форме</w:t>
      </w:r>
      <w:r w:rsidR="00BF1946">
        <w:rPr>
          <w:rFonts w:ascii="Times New Roman" w:hAnsi="Times New Roman" w:cs="Times New Roman"/>
          <w:sz w:val="24"/>
          <w:szCs w:val="24"/>
          <w:lang w:val="ru-RU"/>
        </w:rPr>
        <w:t xml:space="preserve"> с приложением (форма 1)</w:t>
      </w:r>
      <w:r w:rsidR="000C17C4" w:rsidRPr="004069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069A2" w:rsidRDefault="00E2229B" w:rsidP="00E2229B">
      <w:pPr>
        <w:pStyle w:val="ae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Выписка из ЕГРИП</w:t>
      </w:r>
      <w:r w:rsidR="004069A2" w:rsidRPr="004069A2">
        <w:rPr>
          <w:rFonts w:ascii="Times New Roman" w:hAnsi="Times New Roman" w:cs="Times New Roman"/>
          <w:sz w:val="24"/>
          <w:szCs w:val="24"/>
          <w:lang w:val="ru-RU"/>
        </w:rPr>
        <w:t xml:space="preserve"> (не более месяца).</w:t>
      </w:r>
    </w:p>
    <w:p w:rsidR="00BF08C0" w:rsidRPr="004069A2" w:rsidRDefault="00BF08C0" w:rsidP="00E2229B">
      <w:pPr>
        <w:pStyle w:val="ae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Скан паспорта (2, 3 и </w:t>
      </w:r>
      <w:r w:rsidR="0022217B">
        <w:rPr>
          <w:rFonts w:ascii="Times New Roman" w:hAnsi="Times New Roman" w:cs="Times New Roman"/>
          <w:sz w:val="24"/>
          <w:szCs w:val="24"/>
          <w:lang w:val="ru-RU"/>
        </w:rPr>
        <w:t>5 страницы)</w:t>
      </w:r>
    </w:p>
    <w:p w:rsidR="00EF3678" w:rsidRDefault="00EF3678" w:rsidP="00E2229B">
      <w:pPr>
        <w:pStyle w:val="ae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69A2">
        <w:rPr>
          <w:rFonts w:ascii="Times New Roman" w:hAnsi="Times New Roman" w:cs="Times New Roman"/>
          <w:sz w:val="24"/>
          <w:szCs w:val="24"/>
          <w:lang w:val="ru-RU"/>
        </w:rPr>
        <w:t>Копия полиса страхования профессиональной ответственности.</w:t>
      </w:r>
    </w:p>
    <w:p w:rsidR="00F64506" w:rsidRDefault="00F64506" w:rsidP="00E2229B">
      <w:pPr>
        <w:pStyle w:val="ae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Копия аттестата (Брокер).</w:t>
      </w:r>
    </w:p>
    <w:p w:rsidR="004069A2" w:rsidRDefault="004069A2" w:rsidP="00E2229B">
      <w:pPr>
        <w:pStyle w:val="ae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069A2">
        <w:rPr>
          <w:rFonts w:ascii="Times New Roman" w:hAnsi="Times New Roman" w:cs="Times New Roman"/>
          <w:sz w:val="24"/>
          <w:szCs w:val="24"/>
          <w:lang w:val="ru-RU"/>
        </w:rPr>
        <w:t>Используемые формы договоров с клиентами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718A9" w:rsidRDefault="00B718A9" w:rsidP="00E2229B">
      <w:pPr>
        <w:pStyle w:val="ae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Используемые тарифы.</w:t>
      </w:r>
    </w:p>
    <w:p w:rsidR="00F64506" w:rsidRDefault="00F64506" w:rsidP="00E2229B">
      <w:pPr>
        <w:pStyle w:val="ae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64506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>сылка на с</w:t>
      </w:r>
      <w:r w:rsidRPr="00F64506">
        <w:rPr>
          <w:rFonts w:ascii="Times New Roman" w:hAnsi="Times New Roman" w:cs="Times New Roman"/>
          <w:sz w:val="24"/>
          <w:szCs w:val="24"/>
          <w:lang w:val="ru-RU"/>
        </w:rPr>
        <w:t>айт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64506" w:rsidRPr="00EA209C" w:rsidRDefault="00F64506" w:rsidP="00EA209C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A209C">
        <w:rPr>
          <w:rFonts w:ascii="Times New Roman" w:hAnsi="Times New Roman" w:cs="Times New Roman"/>
          <w:sz w:val="20"/>
          <w:szCs w:val="20"/>
          <w:lang w:val="ru-RU"/>
        </w:rPr>
        <w:t xml:space="preserve">* Образец договора с потребителем, должен включать обязательные пункты: </w:t>
      </w:r>
    </w:p>
    <w:p w:rsidR="00EA209C" w:rsidRPr="00EA209C" w:rsidRDefault="00EA209C" w:rsidP="00EA209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A209C">
        <w:rPr>
          <w:rFonts w:ascii="Times New Roman" w:hAnsi="Times New Roman" w:cs="Times New Roman"/>
          <w:sz w:val="20"/>
          <w:szCs w:val="20"/>
          <w:lang w:val="ru-RU"/>
        </w:rPr>
        <w:t xml:space="preserve">- Услуги компании сертифицированы (Сертификат № </w:t>
      </w:r>
      <w:r w:rsidR="00902839" w:rsidRPr="00902839">
        <w:rPr>
          <w:rFonts w:ascii="Times New Roman" w:hAnsi="Times New Roman" w:cs="Times New Roman"/>
          <w:sz w:val="20"/>
          <w:szCs w:val="20"/>
          <w:lang w:val="ru-RU"/>
        </w:rPr>
        <w:t xml:space="preserve">POCC RU РГР ТОС </w:t>
      </w:r>
      <w:proofErr w:type="gramStart"/>
      <w:r w:rsidR="00902839" w:rsidRPr="00902839">
        <w:rPr>
          <w:rFonts w:ascii="Times New Roman" w:hAnsi="Times New Roman" w:cs="Times New Roman"/>
          <w:sz w:val="20"/>
          <w:szCs w:val="20"/>
          <w:lang w:val="ru-RU"/>
        </w:rPr>
        <w:t>63</w:t>
      </w:r>
      <w:r w:rsidRPr="00EA209C">
        <w:rPr>
          <w:rFonts w:ascii="Times New Roman" w:hAnsi="Times New Roman" w:cs="Times New Roman"/>
          <w:sz w:val="20"/>
          <w:szCs w:val="20"/>
          <w:lang w:val="ru-RU"/>
        </w:rPr>
        <w:t>._</w:t>
      </w:r>
      <w:proofErr w:type="gramEnd"/>
      <w:r w:rsidRPr="00EA209C">
        <w:rPr>
          <w:rFonts w:ascii="Times New Roman" w:hAnsi="Times New Roman" w:cs="Times New Roman"/>
          <w:sz w:val="20"/>
          <w:szCs w:val="20"/>
          <w:lang w:val="ru-RU"/>
        </w:rPr>
        <w:t xml:space="preserve">__, действителен </w:t>
      </w:r>
      <w:proofErr w:type="spellStart"/>
      <w:r w:rsidRPr="00EA209C">
        <w:rPr>
          <w:rFonts w:ascii="Times New Roman" w:hAnsi="Times New Roman" w:cs="Times New Roman"/>
          <w:sz w:val="20"/>
          <w:szCs w:val="20"/>
          <w:lang w:val="ru-RU"/>
        </w:rPr>
        <w:t>до__.__.____г</w:t>
      </w:r>
      <w:proofErr w:type="spellEnd"/>
      <w:r w:rsidRPr="00EA209C">
        <w:rPr>
          <w:rFonts w:ascii="Times New Roman" w:hAnsi="Times New Roman" w:cs="Times New Roman"/>
          <w:sz w:val="20"/>
          <w:szCs w:val="20"/>
          <w:lang w:val="ru-RU"/>
        </w:rPr>
        <w:t xml:space="preserve">.). </w:t>
      </w:r>
    </w:p>
    <w:p w:rsidR="00EA209C" w:rsidRPr="00EA209C" w:rsidRDefault="00EA209C" w:rsidP="00EA209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A209C">
        <w:rPr>
          <w:rFonts w:ascii="Times New Roman" w:hAnsi="Times New Roman" w:cs="Times New Roman"/>
          <w:sz w:val="20"/>
          <w:szCs w:val="20"/>
          <w:lang w:val="ru-RU"/>
        </w:rPr>
        <w:t xml:space="preserve">- По всем вопросам обращаться в Центральный орган по сертификации тел.: 8-922-030-23-51. </w:t>
      </w:r>
    </w:p>
    <w:p w:rsidR="00EA209C" w:rsidRPr="00EA209C" w:rsidRDefault="00EA209C" w:rsidP="00EA209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A209C">
        <w:rPr>
          <w:rFonts w:ascii="Times New Roman" w:hAnsi="Times New Roman" w:cs="Times New Roman"/>
          <w:sz w:val="20"/>
          <w:szCs w:val="20"/>
          <w:lang w:val="ru-RU"/>
        </w:rPr>
        <w:t>- В случае невозможности разрешения спора, Потребитель вправе направить жалобу/претензию в Апелляционную комиссию РОСС РГР на почту: sertif@rgr.ru (Рассмотрение споров во внесудебном порядке).</w:t>
      </w:r>
    </w:p>
    <w:p w:rsidR="00B66340" w:rsidRPr="00EA209C" w:rsidRDefault="00EA209C" w:rsidP="00EA209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A209C">
        <w:rPr>
          <w:rFonts w:ascii="Times New Roman" w:hAnsi="Times New Roman" w:cs="Times New Roman"/>
          <w:sz w:val="20"/>
          <w:szCs w:val="20"/>
          <w:lang w:val="ru-RU"/>
        </w:rPr>
        <w:t xml:space="preserve">- Потребитель вправе оставить отзыв </w:t>
      </w:r>
      <w:bookmarkStart w:id="0" w:name="_GoBack"/>
      <w:bookmarkEnd w:id="0"/>
      <w:r w:rsidRPr="00EA209C">
        <w:rPr>
          <w:rFonts w:ascii="Times New Roman" w:hAnsi="Times New Roman" w:cs="Times New Roman"/>
          <w:sz w:val="20"/>
          <w:szCs w:val="20"/>
          <w:lang w:val="ru-RU"/>
        </w:rPr>
        <w:t>(положительный/жалобу/предложение) на сайте https://reestr.rgr.ru/</w:t>
      </w:r>
    </w:p>
    <w:sectPr w:rsidR="00B66340" w:rsidRPr="00EA209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6FA5370"/>
    <w:multiLevelType w:val="hybridMultilevel"/>
    <w:tmpl w:val="6F6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1343A"/>
    <w:multiLevelType w:val="hybridMultilevel"/>
    <w:tmpl w:val="55200DA8"/>
    <w:lvl w:ilvl="0" w:tplc="1AEADD6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C17C4"/>
    <w:rsid w:val="0015074B"/>
    <w:rsid w:val="0022217B"/>
    <w:rsid w:val="002938D0"/>
    <w:rsid w:val="0029639D"/>
    <w:rsid w:val="002A7565"/>
    <w:rsid w:val="00314402"/>
    <w:rsid w:val="00326F90"/>
    <w:rsid w:val="004069A2"/>
    <w:rsid w:val="00415FD3"/>
    <w:rsid w:val="00902839"/>
    <w:rsid w:val="00A633F3"/>
    <w:rsid w:val="00AA1D8D"/>
    <w:rsid w:val="00B47730"/>
    <w:rsid w:val="00B66340"/>
    <w:rsid w:val="00B718A9"/>
    <w:rsid w:val="00BF08C0"/>
    <w:rsid w:val="00BF1946"/>
    <w:rsid w:val="00CB0664"/>
    <w:rsid w:val="00D4439A"/>
    <w:rsid w:val="00D95414"/>
    <w:rsid w:val="00E2229B"/>
    <w:rsid w:val="00E61CFF"/>
    <w:rsid w:val="00EA209C"/>
    <w:rsid w:val="00EF3678"/>
    <w:rsid w:val="00F645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EC6595"/>
  <w14:defaultImageDpi w14:val="300"/>
  <w15:docId w15:val="{C5F9D0A1-2D43-4683-83B0-D0A3533D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39FDC6-F04C-4476-A78E-50541ECAF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</cp:revision>
  <dcterms:created xsi:type="dcterms:W3CDTF">2024-01-18T12:42:00Z</dcterms:created>
  <dcterms:modified xsi:type="dcterms:W3CDTF">2025-10-03T08:45:00Z</dcterms:modified>
  <cp:category/>
</cp:coreProperties>
</file>