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340" w:rsidRPr="000C17C4" w:rsidRDefault="000C17C4" w:rsidP="00415FD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C17C4">
        <w:rPr>
          <w:rFonts w:ascii="Times New Roman" w:hAnsi="Times New Roman" w:cs="Times New Roman"/>
          <w:sz w:val="24"/>
          <w:szCs w:val="24"/>
          <w:lang w:val="ru-RU"/>
        </w:rPr>
        <w:t>Утверждено</w:t>
      </w:r>
    </w:p>
    <w:p w:rsidR="00B66340" w:rsidRPr="000C17C4" w:rsidRDefault="00415FD3" w:rsidP="00415FD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C17C4">
        <w:rPr>
          <w:rFonts w:ascii="Times New Roman" w:hAnsi="Times New Roman" w:cs="Times New Roman"/>
          <w:sz w:val="24"/>
          <w:szCs w:val="24"/>
          <w:lang w:val="ru-RU"/>
        </w:rPr>
        <w:t>Руководитель</w:t>
      </w:r>
      <w:r w:rsidR="000C17C4" w:rsidRPr="000C17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170C1">
        <w:rPr>
          <w:rFonts w:ascii="Times New Roman" w:hAnsi="Times New Roman" w:cs="Times New Roman"/>
          <w:sz w:val="24"/>
          <w:szCs w:val="24"/>
          <w:lang w:val="ru-RU"/>
        </w:rPr>
        <w:t>ТОС</w:t>
      </w:r>
      <w:r w:rsidR="00D443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170C1">
        <w:rPr>
          <w:rFonts w:ascii="Times New Roman" w:hAnsi="Times New Roman" w:cs="Times New Roman"/>
          <w:sz w:val="24"/>
          <w:szCs w:val="24"/>
          <w:lang w:val="ru-RU"/>
        </w:rPr>
        <w:t>Ассоциации «ПГР»</w:t>
      </w:r>
    </w:p>
    <w:p w:rsidR="00B66340" w:rsidRPr="000C17C4" w:rsidRDefault="00A170C1" w:rsidP="00415F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Шарахов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А.С.</w:t>
      </w:r>
    </w:p>
    <w:p w:rsidR="00415FD3" w:rsidRPr="000C17C4" w:rsidRDefault="00415FD3" w:rsidP="00415FD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C17C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</w:t>
      </w:r>
    </w:p>
    <w:p w:rsidR="00415FD3" w:rsidRPr="000C17C4" w:rsidRDefault="002A7565" w:rsidP="00415FD3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170C1">
        <w:rPr>
          <w:rFonts w:ascii="Times New Roman" w:hAnsi="Times New Roman" w:cs="Times New Roman"/>
          <w:sz w:val="24"/>
          <w:szCs w:val="24"/>
          <w:lang w:val="ru-RU"/>
        </w:rPr>
        <w:t>02.06</w:t>
      </w:r>
      <w:r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A170C1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415FD3" w:rsidRPr="000C17C4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415FD3" w:rsidRPr="000C17C4" w:rsidRDefault="00415FD3" w:rsidP="00415FD3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415FD3" w:rsidRPr="000C17C4" w:rsidRDefault="00415FD3" w:rsidP="00415FD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C17C4">
        <w:rPr>
          <w:rFonts w:ascii="Times New Roman" w:hAnsi="Times New Roman" w:cs="Times New Roman"/>
          <w:b/>
          <w:sz w:val="24"/>
          <w:szCs w:val="24"/>
          <w:lang w:val="ru-RU"/>
        </w:rPr>
        <w:t>Перечень документов с агентства, ко</w:t>
      </w:r>
      <w:r w:rsidR="00D9541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торые необходимо представить в </w:t>
      </w:r>
      <w:r w:rsidR="00A170C1" w:rsidRPr="00A170C1">
        <w:rPr>
          <w:rFonts w:ascii="Times New Roman" w:hAnsi="Times New Roman" w:cs="Times New Roman"/>
          <w:b/>
          <w:sz w:val="24"/>
          <w:szCs w:val="24"/>
          <w:lang w:val="ru-RU"/>
        </w:rPr>
        <w:t>ТОС Ассоциации «ПГР»</w:t>
      </w:r>
      <w:r w:rsidRPr="00A170C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C17C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для </w:t>
      </w:r>
      <w:r w:rsidR="000C17C4" w:rsidRPr="000C17C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прохождения процедуры сертификации </w:t>
      </w:r>
      <w:r w:rsidRPr="000C17C4">
        <w:rPr>
          <w:rFonts w:ascii="Times New Roman" w:hAnsi="Times New Roman" w:cs="Times New Roman"/>
          <w:b/>
          <w:sz w:val="24"/>
          <w:szCs w:val="24"/>
          <w:lang w:val="ru-RU"/>
        </w:rPr>
        <w:t>риэлторской</w:t>
      </w:r>
      <w:r w:rsidR="000C17C4" w:rsidRPr="000C17C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деятельности</w:t>
      </w:r>
      <w:r w:rsidRPr="000C17C4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0C17C4" w:rsidRPr="000C17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66340" w:rsidRPr="000C17C4" w:rsidRDefault="00A633F3" w:rsidP="00A170C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ИНДИВИДУАЛЬН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>ЫЙ ПРЕДПРЕНИМАТЕЛЬ</w:t>
      </w:r>
      <w:r w:rsidR="000C17C4" w:rsidRPr="000C17C4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B66340" w:rsidRPr="004069A2" w:rsidRDefault="004069A2" w:rsidP="004069A2">
      <w:pPr>
        <w:pStyle w:val="ae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69A2">
        <w:rPr>
          <w:rFonts w:ascii="Times New Roman" w:hAnsi="Times New Roman" w:cs="Times New Roman"/>
          <w:sz w:val="24"/>
          <w:szCs w:val="24"/>
          <w:lang w:val="ru-RU"/>
        </w:rPr>
        <w:t>Заявка по установленн</w:t>
      </w:r>
      <w:r w:rsidR="00314402">
        <w:rPr>
          <w:rFonts w:ascii="Times New Roman" w:hAnsi="Times New Roman" w:cs="Times New Roman"/>
          <w:sz w:val="24"/>
          <w:szCs w:val="24"/>
          <w:lang w:val="ru-RU"/>
        </w:rPr>
        <w:t>ой форме</w:t>
      </w:r>
      <w:r w:rsidR="00BF1946">
        <w:rPr>
          <w:rFonts w:ascii="Times New Roman" w:hAnsi="Times New Roman" w:cs="Times New Roman"/>
          <w:sz w:val="24"/>
          <w:szCs w:val="24"/>
          <w:lang w:val="ru-RU"/>
        </w:rPr>
        <w:t xml:space="preserve"> с приложением (форма 1)</w:t>
      </w:r>
      <w:r w:rsidR="000C17C4" w:rsidRPr="004069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069A2" w:rsidRDefault="00AE7E4B" w:rsidP="004069A2">
      <w:pPr>
        <w:pStyle w:val="ae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Выписка из ЕГРИП</w:t>
      </w:r>
      <w:r w:rsidR="004069A2" w:rsidRPr="004069A2">
        <w:rPr>
          <w:rFonts w:ascii="Times New Roman" w:hAnsi="Times New Roman" w:cs="Times New Roman"/>
          <w:sz w:val="24"/>
          <w:szCs w:val="24"/>
          <w:lang w:val="ru-RU"/>
        </w:rPr>
        <w:t xml:space="preserve"> (не более месяца).</w:t>
      </w:r>
    </w:p>
    <w:p w:rsidR="00BF08C0" w:rsidRPr="004069A2" w:rsidRDefault="00BF08C0" w:rsidP="004069A2">
      <w:pPr>
        <w:pStyle w:val="ae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Скан паспорта (2, 3 и </w:t>
      </w:r>
      <w:r w:rsidR="0022217B">
        <w:rPr>
          <w:rFonts w:ascii="Times New Roman" w:hAnsi="Times New Roman" w:cs="Times New Roman"/>
          <w:sz w:val="24"/>
          <w:szCs w:val="24"/>
          <w:lang w:val="ru-RU"/>
        </w:rPr>
        <w:t>5 страницы)</w:t>
      </w:r>
    </w:p>
    <w:p w:rsidR="004069A2" w:rsidRDefault="00A633F3" w:rsidP="004069A2">
      <w:pPr>
        <w:pStyle w:val="ae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069A2" w:rsidRPr="004069A2">
        <w:rPr>
          <w:rFonts w:ascii="Times New Roman" w:hAnsi="Times New Roman" w:cs="Times New Roman"/>
          <w:sz w:val="24"/>
          <w:szCs w:val="24"/>
          <w:lang w:val="ru-RU"/>
        </w:rPr>
        <w:t>опии приказов (доверенностей) на лиц, и</w:t>
      </w:r>
      <w:r w:rsidR="004069A2">
        <w:rPr>
          <w:rFonts w:ascii="Times New Roman" w:hAnsi="Times New Roman" w:cs="Times New Roman"/>
          <w:sz w:val="24"/>
          <w:szCs w:val="24"/>
          <w:lang w:val="ru-RU"/>
        </w:rPr>
        <w:t>меющих право подписи в компании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(если есть)</w:t>
      </w:r>
      <w:r w:rsidR="004069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069A2" w:rsidRDefault="00EF3678" w:rsidP="004069A2">
      <w:pPr>
        <w:pStyle w:val="ae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69A2">
        <w:rPr>
          <w:rFonts w:ascii="Times New Roman" w:hAnsi="Times New Roman" w:cs="Times New Roman"/>
          <w:sz w:val="24"/>
          <w:szCs w:val="24"/>
          <w:lang w:val="ru-RU"/>
        </w:rPr>
        <w:t>Копия документа, подтверждающего право на использование занимаемого нежилого помещения под офис (свидетельство на право собственности или договор аренды на не жилое помещение).</w:t>
      </w:r>
    </w:p>
    <w:p w:rsidR="00EF3678" w:rsidRDefault="00EF3678" w:rsidP="004069A2">
      <w:pPr>
        <w:pStyle w:val="ae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69A2">
        <w:rPr>
          <w:rFonts w:ascii="Times New Roman" w:hAnsi="Times New Roman" w:cs="Times New Roman"/>
          <w:sz w:val="24"/>
          <w:szCs w:val="24"/>
          <w:lang w:val="ru-RU"/>
        </w:rPr>
        <w:t>Копия полиса страхования профессиональной ответственности.</w:t>
      </w:r>
    </w:p>
    <w:p w:rsidR="00EF3678" w:rsidRDefault="004069A2" w:rsidP="004069A2">
      <w:pPr>
        <w:pStyle w:val="ae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69A2">
        <w:rPr>
          <w:rFonts w:ascii="Times New Roman" w:hAnsi="Times New Roman" w:cs="Times New Roman"/>
          <w:sz w:val="24"/>
          <w:szCs w:val="24"/>
          <w:lang w:val="ru-RU"/>
        </w:rPr>
        <w:t>Список сотрудников согласно штатному расписанию или реестру учета гражданско-правовых договоров (по форме</w:t>
      </w:r>
      <w:r w:rsidR="00BF1946">
        <w:rPr>
          <w:rFonts w:ascii="Times New Roman" w:hAnsi="Times New Roman" w:cs="Times New Roman"/>
          <w:sz w:val="24"/>
          <w:szCs w:val="24"/>
          <w:lang w:val="ru-RU"/>
        </w:rPr>
        <w:t xml:space="preserve"> 2</w:t>
      </w:r>
      <w:r w:rsidRPr="004069A2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>, направляемых на аттестацию</w:t>
      </w:r>
      <w:r w:rsidR="00EF3678" w:rsidRPr="004069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069A2" w:rsidRDefault="004069A2" w:rsidP="004069A2">
      <w:pPr>
        <w:pStyle w:val="ae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069A2">
        <w:rPr>
          <w:rFonts w:ascii="Times New Roman" w:hAnsi="Times New Roman" w:cs="Times New Roman"/>
          <w:sz w:val="24"/>
          <w:szCs w:val="24"/>
          <w:lang w:val="ru-RU"/>
        </w:rPr>
        <w:t>Используемые формы договоров с клиентами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718A9" w:rsidRDefault="00B718A9" w:rsidP="004069A2">
      <w:pPr>
        <w:pStyle w:val="ae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Используемые тарифы.</w:t>
      </w:r>
    </w:p>
    <w:p w:rsidR="00B718A9" w:rsidRDefault="00B718A9" w:rsidP="004069A2">
      <w:pPr>
        <w:pStyle w:val="ae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Фото офиса, вывески и уголка потребителя. </w:t>
      </w:r>
    </w:p>
    <w:p w:rsidR="00314402" w:rsidRPr="004069A2" w:rsidRDefault="00314402" w:rsidP="004069A2">
      <w:pPr>
        <w:pStyle w:val="ae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ФИО,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14402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</w:rPr>
        <w:t>mail</w:t>
      </w:r>
      <w:r>
        <w:rPr>
          <w:rFonts w:ascii="Times New Roman" w:hAnsi="Times New Roman" w:cs="Times New Roman"/>
          <w:sz w:val="24"/>
          <w:szCs w:val="24"/>
          <w:lang w:val="ru-RU"/>
        </w:rPr>
        <w:t>, телефон ответственного лица по претензионной работе.</w:t>
      </w:r>
    </w:p>
    <w:p w:rsidR="00B66340" w:rsidRPr="000C17C4" w:rsidRDefault="00B66340" w:rsidP="00EF3678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B66340" w:rsidRPr="000C17C4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6FA5370"/>
    <w:multiLevelType w:val="hybridMultilevel"/>
    <w:tmpl w:val="6F68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C17C4"/>
    <w:rsid w:val="0015074B"/>
    <w:rsid w:val="0022217B"/>
    <w:rsid w:val="002938D0"/>
    <w:rsid w:val="0029639D"/>
    <w:rsid w:val="002A7565"/>
    <w:rsid w:val="00314402"/>
    <w:rsid w:val="00326F90"/>
    <w:rsid w:val="004069A2"/>
    <w:rsid w:val="00415FD3"/>
    <w:rsid w:val="00A170C1"/>
    <w:rsid w:val="00A633F3"/>
    <w:rsid w:val="00AA1D8D"/>
    <w:rsid w:val="00AE7E4B"/>
    <w:rsid w:val="00B47730"/>
    <w:rsid w:val="00B66340"/>
    <w:rsid w:val="00B718A9"/>
    <w:rsid w:val="00BF08C0"/>
    <w:rsid w:val="00BF1946"/>
    <w:rsid w:val="00CB0664"/>
    <w:rsid w:val="00D4439A"/>
    <w:rsid w:val="00D95414"/>
    <w:rsid w:val="00E61CFF"/>
    <w:rsid w:val="00EF367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8E5533"/>
  <w14:defaultImageDpi w14:val="300"/>
  <w15:docId w15:val="{C5F9D0A1-2D43-4683-83B0-D0A3533D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1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33D1E1-7DB8-43F0-9F9F-C88CBF439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6</cp:revision>
  <dcterms:created xsi:type="dcterms:W3CDTF">2024-01-18T12:10:00Z</dcterms:created>
  <dcterms:modified xsi:type="dcterms:W3CDTF">2025-10-03T08:19:00Z</dcterms:modified>
  <cp:category/>
</cp:coreProperties>
</file>